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e706" w14:textId="3cde706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26 декабря 2014 года № 544. Зарегистрирован в Министерстве юстиции Республики Казахстан 3 февраля 2015 года № 10178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приказа в редакции приказа Министра образования и науки РК от 22.01.2016 </w:t>
      </w:r>
      <w:r>
        <w:rPr>
          <w:rFonts w:ascii="Consolas"/>
          <w:b w:val="false"/>
          <w:i w:val="false"/>
          <w:color w:val="ff0000"/>
          <w:sz w:val="20"/>
        </w:rPr>
        <w:t>№ 67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8-7)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Преамбула в редакции приказа Министра образования и науки РК от 22.01.2016 </w:t>
      </w:r>
      <w:r>
        <w:rPr>
          <w:rFonts w:ascii="Consolas"/>
          <w:b w:val="false"/>
          <w:i w:val="false"/>
          <w:color w:val="000000"/>
          <w:sz w:val="20"/>
        </w:rPr>
        <w:t>№ 67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проведения конкурса на присуждение гранта «Лучшая организация среднего образования» с установлением размера гранта и порядка его присуждения.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 в редакции приказа Министра образования и науки РК от 22.01.2016 </w:t>
      </w:r>
      <w:r>
        <w:rPr>
          <w:rFonts w:ascii="Consolas"/>
          <w:b w:val="false"/>
          <w:i w:val="false"/>
          <w:color w:val="000000"/>
          <w:sz w:val="20"/>
        </w:rPr>
        <w:t>№ 67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Ж.А.)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 после прохождения государственной регистрации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                                    А. Саринжипов</w:t>
      </w:r>
    </w:p>
    <w:bookmarkStart w:name="z9" w:id="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образования и науки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26 декабря 2014 года № 544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проведения конкурса на присуждение гранта</w:t>
      </w:r>
      <w:r>
        <w:br/>
      </w:r>
      <w:r>
        <w:rPr>
          <w:rFonts w:ascii="Consolas"/>
          <w:b/>
          <w:i w:val="false"/>
          <w:color w:val="000000"/>
        </w:rPr>
        <w:t>
«Лучшая организация среднего образования» с установлением</w:t>
      </w:r>
      <w:r>
        <w:br/>
      </w:r>
      <w:r>
        <w:rPr>
          <w:rFonts w:ascii="Consolas"/>
          <w:b/>
          <w:i w:val="false"/>
          <w:color w:val="000000"/>
        </w:rPr>
        <w:t>
размера гранта и порядка его присуждения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Правила в редакции приказа Министра образования и науки РК от 22.01.2016 </w:t>
      </w:r>
      <w:r>
        <w:rPr>
          <w:rFonts w:ascii="Consolas"/>
          <w:b w:val="false"/>
          <w:i w:val="false"/>
          <w:color w:val="ff0000"/>
          <w:sz w:val="20"/>
        </w:rPr>
        <w:t>№ 67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проведения конкурса на присуждение гранта «Лучшая организация среднего образования» с установлением размера гранта и порядка его присуждения» (далее -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8-7)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и определяют порядок проведения конкурса на присуждение гранта «Лучшая организация среднего образования» с установлением размера гранта и порядка его присуждения.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организаторы конкурса - местные исполнительные органы в области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грант «Лучшая организация среднего образования»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Конкурс на присуждение гранта «Лучшая организация среднего образования»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Грант присуждается победителям Конкурса - лучшим государственным организациям среднего образования.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проведения конкурса на присуждение гранта «Лучшая</w:t>
      </w:r>
      <w:r>
        <w:br/>
      </w:r>
      <w:r>
        <w:rPr>
          <w:rFonts w:ascii="Consolas"/>
          <w:b/>
          <w:i w:val="false"/>
          <w:color w:val="000000"/>
        </w:rPr>
        <w:t>
организация среднего образования» с установлением размера</w:t>
      </w:r>
      <w:r>
        <w:br/>
      </w:r>
      <w:r>
        <w:rPr>
          <w:rFonts w:ascii="Consolas"/>
          <w:b/>
          <w:i w:val="false"/>
          <w:color w:val="000000"/>
        </w:rPr>
        <w:t>
гранта и порядка его присуждения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К участию в Конкурсе допускаются государственные организации среднего образования (далее - организации образования) всех видов.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Конкурс проводится в два этапа: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II этап - областной, городов Астаны и Алматы, проводится ежегодно в мае месяце, где определяются победители Конкурса.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В целях организации и проведения Конкурса на каждом уровне местными исполнительными органами в области образования решением акима области (города республиканского значения и столицы), района (города) создается конкурсная комиссия под председательством заместителя акима области (города республиканского значения и столицы), района (города), курирующего вопросы образования.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9. В состав конкурсных комиссий I и II этапов входят специалисты областных (города республиканского значения и столицы), районных (городских)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менее, чем за месяц до начала проведения Конкурса и должно содержать: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дату, время, место и порядок проведения Конкурса;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место и сроки приема документов.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обеспечение доступности качественного образования (доля выпускников, получивших аттестат об общем среднем образовании «Алтын белгі», доля выпускников, получивших аттестат об общем среднем образовании с отличием, доля детей, охваченных дополнительным образованием);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внутришкольном учете и в инспекции по делам несовершеннолетних);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информационных 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12. По итогам I этапа Конкурса конкурсная комиссия направляет на рассмотрение конкурсной комиссии областного (городов Астана и Алматы) уровня материалы, а также выписку из протокола заседания конкурсной комиссии районного (городского) уровня с указанием наименований школ.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13. Заседания конкурсных комиссий по присуждению гранта считаются правомочными, если на них присутствовали не менее двух третей их состава.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15. Для участия в Конкурсе организации образования подают в конкурсную комиссию следующие документы: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заявку на участие в конкурсе;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представление соответствующих материалов согласно критериям, указанным в пункте 11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заявок устанавливается местными исполнительными органами.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К рассмотрению конкурсной комиссией принимаются документы, представленные в установленные сроки приема, в конверте с пометкой «Конкурс грантов».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Организации образования, представившие документы позже установленного срока приема документов, к участию в Конкурсе не допускаются.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На основании представленных документов конкурсная комиссия соответствующих уровней проводит регистрацию участников Конкурса.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20. Решение конкурсной комиссии на каждом уровне оформляется протоколом, подписывается председателем, заместителем председателя, секретарем и членами комиссии, принимавшими участие в голосовании.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21. Победители Конкурса награждаются специальными почетными дипломами «Лауреат конкурса «Лучшая организация среднего образования» и сертификатами о получении гранта.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Формы диплома и сертификата утверждаются местными исполнительными органами.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23.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